
<file path=[Content_Types].xml><?xml version="1.0" encoding="utf-8"?>
<Types xmlns="http://schemas.openxmlformats.org/package/2006/content-types">
  <Default Extension="pn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1" w:rsidRDefault="00E9596F">
      <w:pPr>
        <w:jc w:val="center"/>
      </w:pPr>
      <w:r>
        <w:rPr>
          <w:noProof/>
          <w:lang w:val="en-GB" w:eastAsia="en-GB"/>
        </w:rPr>
        <w:drawing>
          <wp:inline distT="0" distB="0" distL="0" distR="0">
            <wp:extent cx="1371600" cy="1376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371600" cy="1376718"/>
                    </a:xfrm>
                    <a:prstGeom prst="rect">
                      <a:avLst/>
                    </a:prstGeom>
                  </pic:spPr>
                </pic:pic>
              </a:graphicData>
            </a:graphic>
          </wp:inline>
        </w:drawing>
      </w:r>
    </w:p>
    <w:p w:rsidR="001369B1" w:rsidRDefault="00E9596F">
      <w:r>
        <w:t>Ludgershall Castle Primary School</w:t>
      </w:r>
    </w:p>
    <w:p w:rsidR="001369B1" w:rsidRDefault="00AF1D76">
      <w:r>
        <w:t>Short Street</w:t>
      </w:r>
    </w:p>
    <w:p w:rsidR="001369B1" w:rsidRDefault="00AF1D76">
      <w:r>
        <w:t>Ludgershall</w:t>
      </w:r>
    </w:p>
    <w:p w:rsidR="001369B1" w:rsidRDefault="00AF1D76">
      <w:r>
        <w:t>SP11 9RB</w:t>
      </w:r>
    </w:p>
    <w:p w:rsidR="001369B1" w:rsidRDefault="00E9596F">
      <w:bookmarkStart w:id="0" w:name="_GoBack"/>
      <w:bookmarkEnd w:id="0"/>
      <w:r>
        <w:t>Dear Applicant,</w:t>
      </w:r>
      <w:r>
        <w:br/>
      </w:r>
    </w:p>
    <w:p w:rsidR="001369B1" w:rsidRDefault="00E9596F">
      <w:r>
        <w:t>Welcome and thank you for your interest in joining Ludgershall Castle Primary School.</w:t>
      </w:r>
    </w:p>
    <w:p w:rsidR="001369B1" w:rsidRDefault="00E9596F">
      <w:r>
        <w:t xml:space="preserve">We are delighted that you are </w:t>
      </w:r>
      <w:r>
        <w:t>considering applying for a position at our school. As a maintained primary school, we are proud to serve our local community by providing a nurturing, inclusive, and high-quality education for all our pupils. Our dedicated team of staff, governors, and fam</w:t>
      </w:r>
      <w:r>
        <w:t>ilies work together to create a vibrant learning environment where children feel safe, valued, and inspired to achieve their full potential.</w:t>
      </w:r>
    </w:p>
    <w:p w:rsidR="001369B1" w:rsidRDefault="00E9596F">
      <w:r>
        <w:t>At the heart of our school are our core values: Respect, Ambition, Cooperation, Enthusiasm, and Resilience. These v</w:t>
      </w:r>
      <w:r>
        <w:t>alues underpin everything we do and guide our approach to teaching, learning, and relationships across the school community. Our motto, “Learn, Have Fun, Succeed,” reflects our belief that education should be both meaningful and enjoyable, empowering every</w:t>
      </w:r>
      <w:r>
        <w:t xml:space="preserve"> child to thrive academically, socially, and emotionally.</w:t>
      </w:r>
    </w:p>
    <w:p w:rsidR="001369B1" w:rsidRDefault="00E9596F">
      <w:r>
        <w:t>At Ludgershall Castle Primary School, we believe that our staff are our greatest asset. We are committed to supporting professional development, encouraging innovation, and fostering a culture of co</w:t>
      </w:r>
      <w:r>
        <w:t>llaboration and mutual respect. Whether you are at the beginning of your career or bring a wealth of experience, we welcome individuals who are passionate about making a difference in children’s lives.</w:t>
      </w:r>
    </w:p>
    <w:p w:rsidR="001369B1" w:rsidRDefault="00E9596F">
      <w:r>
        <w:lastRenderedPageBreak/>
        <w:t xml:space="preserve">We hope that through the information provided in this </w:t>
      </w:r>
      <w:r>
        <w:t>application pack, you will gain a clear sense of our school’s ethos, values, and ambitions. If you choose to apply, we look forward to learning more about you and what you can bring to our school community.</w:t>
      </w:r>
    </w:p>
    <w:p w:rsidR="001369B1" w:rsidRDefault="00E9596F">
      <w:r>
        <w:t>Thank you once again for your interest. We wish y</w:t>
      </w:r>
      <w:r>
        <w:t>ou the very best in your application and future career.</w:t>
      </w:r>
      <w:r>
        <w:br/>
      </w:r>
    </w:p>
    <w:p w:rsidR="001369B1" w:rsidRDefault="00E9596F">
      <w:r>
        <w:t>Warm regards,</w:t>
      </w:r>
      <w:r>
        <w:br/>
      </w:r>
    </w:p>
    <w:p w:rsidR="001369B1" w:rsidRDefault="00E9596F">
      <w:r>
        <w:t>Sophie Lowe</w:t>
      </w:r>
      <w:r>
        <w:br/>
        <w:t>Headteacher</w:t>
      </w:r>
      <w:r>
        <w:br/>
        <w:t>Ludgershall Castle Primary School</w:t>
      </w:r>
    </w:p>
    <w:sectPr w:rsidR="001369B1" w:rsidSect="00AF1D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369B1"/>
    <w:rsid w:val="0015074B"/>
    <w:rsid w:val="0029639D"/>
    <w:rsid w:val="00326F90"/>
    <w:rsid w:val="00AA1D8D"/>
    <w:rsid w:val="00AF1D76"/>
    <w:rsid w:val="00B47730"/>
    <w:rsid w:val="00CB0664"/>
    <w:rsid w:val="00E959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DA2E2"/>
  <w14:defaultImageDpi w14:val="300"/>
  <w15:docId w15:val="{304367BA-BBEE-4D04-BC7A-E59CEDD0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AF1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D213-97A6-4B62-9595-5BB60911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Premises</cp:lastModifiedBy>
  <cp:revision>2</cp:revision>
  <cp:lastPrinted>2025-09-24T10:35:00Z</cp:lastPrinted>
  <dcterms:created xsi:type="dcterms:W3CDTF">2025-09-24T10:35:00Z</dcterms:created>
  <dcterms:modified xsi:type="dcterms:W3CDTF">2025-09-24T10:35:00Z</dcterms:modified>
  <cp:category/>
</cp:coreProperties>
</file>